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Additive Manufacturing Terms (Do not include space for answers with two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where the part is built and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to be used directly by a consumer or directly in another manufactured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name of the machine used to create the actual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are created here. It is the actual enclosed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file that represents models as a series of interconnected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typically located in the build chamber or build platform. Its the possible area for the parts to be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available in machine for creating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Adjustable variable that controls an aspect of an AM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material is added. This can be the build surface or the previous layers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it takes to build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strand of material</w:t>
            </w:r>
          </w:p>
        </w:tc>
      </w:tr>
    </w:tbl>
    <w:p>
      <w:pPr>
        <w:pStyle w:val="WordBankLarge"/>
      </w:pPr>
      <w:r>
        <w:t xml:space="preserve">   Build Parameter    </w:t>
      </w:r>
      <w:r>
        <w:t xml:space="preserve">   Build Rate    </w:t>
      </w:r>
      <w:r>
        <w:t xml:space="preserve">   End Use    </w:t>
      </w:r>
      <w:r>
        <w:t xml:space="preserve">   STL FIle    </w:t>
      </w:r>
      <w:r>
        <w:t xml:space="preserve">   3D printer    </w:t>
      </w:r>
      <w:r>
        <w:t xml:space="preserve">   Build Chamber    </w:t>
      </w:r>
      <w:r>
        <w:t xml:space="preserve">   Build Platform    </w:t>
      </w:r>
      <w:r>
        <w:t xml:space="preserve">   Build Space    </w:t>
      </w:r>
      <w:r>
        <w:t xml:space="preserve">   Build Surface    </w:t>
      </w:r>
      <w:r>
        <w:t xml:space="preserve">   Build Volume    </w:t>
      </w:r>
      <w:r>
        <w:t xml:space="preserve">   Filament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Additive Manufacturing Terms (Do not include space for answers with two words)</dc:title>
  <dcterms:created xsi:type="dcterms:W3CDTF">2021-10-11T01:56:49Z</dcterms:created>
  <dcterms:modified xsi:type="dcterms:W3CDTF">2021-10-11T01:56:49Z</dcterms:modified>
</cp:coreProperties>
</file>