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the answer or  figure out what the variable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grouping of terms or values that use a sign to show an equal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value that never changes in an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one or more factors in any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used for an unknown number and for what your solving for in an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values that are used to show how things belong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action performed upon one or two numbers to produce a resulting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number written above and to the right of any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change two or more terms to just one term for further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combine all that can be combined, reduce the number of terms, and put an expression in an easily understandable 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Algebra Vocabulary</dc:title>
  <dcterms:created xsi:type="dcterms:W3CDTF">2021-10-11T01:57:28Z</dcterms:created>
  <dcterms:modified xsi:type="dcterms:W3CDTF">2021-10-11T01:57:28Z</dcterms:modified>
</cp:coreProperties>
</file>