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Anatomy</w:t>
      </w:r>
    </w:p>
    <w:p>
      <w:pPr>
        <w:pStyle w:val="Questions"/>
      </w:pPr>
      <w:r>
        <w:t xml:space="preserve">1. CAPSALU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EGPALNHSA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LSATARS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TETSARMLSAA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BIRS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SURHEUM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UARDIS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CTSUREIOMNSGA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ODETDIL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IECPB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PREITC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scapula    </w:t>
      </w:r>
      <w:r>
        <w:t xml:space="preserve">   phalanges    </w:t>
      </w:r>
      <w:r>
        <w:t xml:space="preserve">   tarsals    </w:t>
      </w:r>
      <w:r>
        <w:t xml:space="preserve">   metatarsals    </w:t>
      </w:r>
      <w:r>
        <w:t xml:space="preserve">   ribs    </w:t>
      </w:r>
      <w:r>
        <w:t xml:space="preserve">   humerus    </w:t>
      </w:r>
      <w:r>
        <w:t xml:space="preserve">   ulna    </w:t>
      </w:r>
      <w:r>
        <w:t xml:space="preserve">   radius    </w:t>
      </w:r>
      <w:r>
        <w:t xml:space="preserve">   gastrocnemius    </w:t>
      </w:r>
      <w:r>
        <w:t xml:space="preserve">   deltoid    </w:t>
      </w:r>
      <w:r>
        <w:t xml:space="preserve">   bicep    </w:t>
      </w:r>
      <w:r>
        <w:t xml:space="preserve">   tricep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Anatomy</dc:title>
  <dcterms:created xsi:type="dcterms:W3CDTF">2021-10-11T01:56:30Z</dcterms:created>
  <dcterms:modified xsi:type="dcterms:W3CDTF">2021-10-11T01:56:30Z</dcterms:modified>
</cp:coreProperties>
</file>