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Anatomy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Extremities further away from root of 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Recent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that increases angle of limbs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 that splits the body side to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Anatomical direction being more back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being closer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or tear in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Structures close to the midline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tumor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Turing of the ankle to angle the bottom toward the midline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 that splits body in front and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Anatomy Terms</dc:title>
  <dcterms:created xsi:type="dcterms:W3CDTF">2021-10-11T01:56:10Z</dcterms:created>
  <dcterms:modified xsi:type="dcterms:W3CDTF">2021-10-11T01:56:10Z</dcterms:modified>
</cp:coreProperties>
</file>