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Anatomy of the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Eye movement that at 11-30degrees/second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Estimate the distance between you and a car driving towards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 that occurs when astigmatism is not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look and focus on an object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Refractive error where the light rays are focused behind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mind's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Difficulty of telling difference between letters and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Vision that is influenced by the size and shape of the eye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see someone in the corner of your eye when looking at the TV in front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Visual ___ memory learning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keep your eye on the ball regardless of the speed at which the ball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brain where convergence-divergence is integrated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Vision that improves with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CN III, the nerve responsible for eye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focus on a car driving away from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of the eye to blend images from 2 eyes into 1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Muscles that move the eye in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Stimulus for the movement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purpose of VOR is to ___ information received from eyes with information from other 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Chart used to evaluate far point 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Anatomy of the Eye</dc:title>
  <dcterms:created xsi:type="dcterms:W3CDTF">2021-10-11T01:57:52Z</dcterms:created>
  <dcterms:modified xsi:type="dcterms:W3CDTF">2021-10-11T01:57:52Z</dcterms:modified>
</cp:coreProperties>
</file>