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Lords prayer can be found in which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Beatitudes are in Matt 5:1-12 , this is also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longest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first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most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Matthew, Mark, Luke and John are often called "synoptic"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PageN celebration term commonly used to refer to the data, burial and resurrection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books are there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English translation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name of the fourth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Jesus transforming water to wine at the wedding at Cana is known as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name do Christian scholars use to refer to the first five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book of the bible that is lyrical poems between lovers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you find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division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Epistles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book of the bible tells the history of the Christian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shortest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books are there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shortest verse is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story of Samson and Delilah can be found in chapter 13 thru 16 of which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patriarch of the 12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Wife of Hosea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books are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Latest divisions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Third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Lost everything but was restored?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Bible</dc:title>
  <dcterms:created xsi:type="dcterms:W3CDTF">2021-10-11T01:56:58Z</dcterms:created>
  <dcterms:modified xsi:type="dcterms:W3CDTF">2021-10-11T01:56:58Z</dcterms:modified>
</cp:coreProperties>
</file>