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outcome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educated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by step process of carrying out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informtion using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out a test to determine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tested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logical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gathered from an observtion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generalization with no exceptions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Biology</dc:title>
  <dcterms:created xsi:type="dcterms:W3CDTF">2021-10-11T01:57:59Z</dcterms:created>
  <dcterms:modified xsi:type="dcterms:W3CDTF">2021-10-11T01:57:59Z</dcterms:modified>
</cp:coreProperties>
</file>