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Prokaryotic domain, starts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Specialized center of body function composed of several types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words: logic where generalizations are based on many specific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Taxonomic category above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Eukaryote that isn’t a plant, animal,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Steady-state physiological condition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all Earth's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words: New properties arise with each step upward in the hierarchy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Archaea, Bacteria, Eukarya are the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forecast that follows logically from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Informal term for an organism in either Bacteria or Archaea.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Prokaryotic domain, starts with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Biology</dc:title>
  <dcterms:created xsi:type="dcterms:W3CDTF">2021-10-11T01:57:12Z</dcterms:created>
  <dcterms:modified xsi:type="dcterms:W3CDTF">2021-10-11T01:57:12Z</dcterms:modified>
</cp:coreProperties>
</file>