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Brain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______________ helps to refine movement so it isn’t clumsy or erratic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neuroendocrine ________________ is associated with mood, appetite, vomiting, limbic system functions, pain and sleep. The drug Prozac mimics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 is divided into two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  ___________ is a set of interconnected nuclei located throughout the brainstem and play a crucial role in maintaining behavioral arousal and consciousness (2 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parietal lobe is known as the primary ______________ area where impulses related to temperature, pain, touch, taste, smell are interpreted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 is the structure that receives sensory and limbic information and sends this information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area of the brain responsible for receiving information from the ears is the ____________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Damage to the occipital lobes can cause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Superior, Straight or Cavernous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lobe of the brain involved in planning a schedule, imagining the future or reasoning during an argument is the __________lobe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architecture of the brain there area three basic units based on location. The that includes the upper spinal cord, brain stem and cerebellum is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neuroendocrine associated with concentration, socializing, food-seeking, sexual desire and motor neuron control and associated with Parkinson’s, Alzheimer’s and Lewy Body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______________ are chemical messengers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outermost layer of the cerebral hemispheres are composed of ________matter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reduces the weight of the brain, supplies nutrients, transports hormones and prevents head injury (3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 functions to control autonomic, emotional, and sexual behavior (regulates visceral motor activity)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is the regions of the embryonic vertebrate neural tube that gives rise to posterior forebrain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_________side of the cerebrum specializes in language, calculation and sequential thought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term memories and converted to long-term  memories in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membrane that covers and protects the central nervous system, forms partitions, contains cerebral fluid, protects blood vessels and encloses the venus sinuses.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development of the brain, the ______________ is responsible for the evolution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excitatory neurotransmitter that governs muscle contractions and is associated with memory formation and diseases like Alzheimer’s is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 nervous system is part of the involuntary nervous system that serves to slow the heart rate, increase intestinal and glandular activity, relax the sphincter muscles and allow a muscle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Sensory information received from the outside world is processed; controls voluntary movement &amp; regulates conscious thought &amp; mental activity in the ____________________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_______________ nervous system serves to stimulate nervous system activity such as accelerating the heart rate, constricting blood vessels, raising the blood pressure, and facilitating a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sixth cranial nerve, responsible for the control of lateral eye movement is the ___________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Eleventh cranial nerve which controls the trapezius and sternocleidomastoid and controls swallowing movement is the ____________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Cranial nerve #1, responsible for smell is called the ______________ 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Brain Structure and Function</dc:title>
  <dcterms:created xsi:type="dcterms:W3CDTF">2021-10-11T01:56:34Z</dcterms:created>
  <dcterms:modified xsi:type="dcterms:W3CDTF">2021-10-11T01:56:34Z</dcterms:modified>
</cp:coreProperties>
</file>