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Calculus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sinxcosx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x/5=4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5x=25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sin^2x-sinx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4x=16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2cos^2 x-7cosx+3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x+6=24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x-5=16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x-6=4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3+x=35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3x+1=13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2t=10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x+2=8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x/3=4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sinx+sin2x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x-11=8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3^2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2(x+2)=8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x+5=7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x/8=12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sin^2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3tanx-1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2x+3=23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sin(4x-1)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x-3=21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2tanx-3cotx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3(q+1)=9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x+3=11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cos{π/4-x}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3x-3=15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Calculus</dc:title>
  <dcterms:created xsi:type="dcterms:W3CDTF">2021-10-11T01:57:27Z</dcterms:created>
  <dcterms:modified xsi:type="dcterms:W3CDTF">2021-10-11T01:57:27Z</dcterms:modified>
</cp:coreProperties>
</file>