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 sin x  x→ 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 (3²  ͯ-¹)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 (x-3)  x→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 sin x  x→ -π/2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 sin x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 (2sin ͯ ) x→ 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 (x³+ 1) 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 (1-x²-x³) 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 (2e ͯ + 2)-3  x→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 (2x) 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lim sin x  x→ 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 √x+4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lim (2x³-4x²+1)  x→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lim (-2x-1) 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lim (x-3)  x→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 2016 x→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 (log4 (3x-5))  x→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 (log2 (3x-5)+2)  x→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 (2x³-4x²+1)  x→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 (x) 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 √x³-1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 sin x  x→ -π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 (5-x-x²) 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 (2x+1) 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 (1-x)  x→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 √x⁴-x²+1 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lim  √x x→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lim (-x+1)  x→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lim √x²-x³ x→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 (3x²-2)  x→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Calculus</dc:title>
  <dcterms:created xsi:type="dcterms:W3CDTF">2021-10-11T01:57:29Z</dcterms:created>
  <dcterms:modified xsi:type="dcterms:W3CDTF">2021-10-11T01:57:29Z</dcterms:modified>
</cp:coreProperties>
</file>