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limit of the sum of the two functions is equal to the sum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limit of a constant C times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derivative of sec(x)?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derivatives of sin(x)?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fourth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slope of the line tangent to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fairly simple rule that helps you find the derivative of a variable raised to a power, such as: x^5, 2x^8, 3x^(-3) or 5x^(1/2).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miniature?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antiderivative of secxtanx in trigonometric?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that is continuous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function of a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antiderivative of kdx?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basic rule in calculus to find the derivative of a composite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antiderivatives of dx?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limit of a constant is that...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Calculus</dc:title>
  <dcterms:created xsi:type="dcterms:W3CDTF">2021-10-11T01:57:36Z</dcterms:created>
  <dcterms:modified xsi:type="dcterms:W3CDTF">2021-10-11T01:57:36Z</dcterms:modified>
</cp:coreProperties>
</file>