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________ if the limit of function x as x approaches c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functions that are continuous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number divided by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that a function or sequence "approaches" as the input or index approaches some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said to be _______ because the continuity may be removed ny redefining f(c)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limits wherein either of the two limits of a function f(x) of a real variable x as x approaches a specified point either from below or from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limit does not exist, it is also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limit of the function 5x-25 as x approaches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x approaches c, the limit of f(x) is L, if the limit from the left exists and the limit from the right exists and both limits are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 of function x-2 as x approaches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is continuous at c when the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nth-root of L for positive integers n, and provides that L is greater than 0 when n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limit of the function f(x) as x approaches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limit of the function f(x) as x approaches c is _________ to f(c)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 is zero, what is the limit of the function x as x approaches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limit of the function 5x+3 as x approaches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limit of the function 16/x as x approaches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limit of the function x as x approaches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limit of the function 10/x-2 as x approaches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limit of the function 5/x as x approaches zero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Calculus</dc:title>
  <dcterms:created xsi:type="dcterms:W3CDTF">2021-10-11T01:57:06Z</dcterms:created>
  <dcterms:modified xsi:type="dcterms:W3CDTF">2021-10-11T01:57:06Z</dcterms:modified>
</cp:coreProperties>
</file>