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bonding to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having an uneven surface charge / both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electrostatic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complete unit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neutron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has mass and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positive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woth no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protons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that identifies an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bonding to something 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"pure" / cant be broken down chemically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 with equal # of protons and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 satisfying the octet rule (8e- in outer shell)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with an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neutral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element different number of neutrons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electrostatic bond holding molecule to 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"opposites atract"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strongest bond 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atomic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weakest bond 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buffer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pH above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intermolecular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shell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intramolecular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base has more ______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acid has more _____ 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bonds (covalent-ionic) hold molecule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adhesion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or more elements chemically boned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negative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wont allow large or quick pH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atomic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protons and neutrons within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isotope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</dc:title>
  <dcterms:created xsi:type="dcterms:W3CDTF">2021-10-11T01:57:55Z</dcterms:created>
  <dcterms:modified xsi:type="dcterms:W3CDTF">2021-10-11T01:57:55Z</dcterms:modified>
</cp:coreProperties>
</file>