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substance that releases hydrogen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bond that forms between two atoms when those atoms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the same element that have the same number of protons, but different numbers of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cannot be broken down into simpler substances by ordinary chemical methods; composed of atoms that have the same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Uncharged subatomic particles, forming part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when atoms combine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electrically charged atom or group of atoms formed by the loss or gain of one or more electrons; an atom that is either positively or 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is characteristic of a chemical element and represents the number of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bond that holds together ions with opposite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substance that binds with hydrogen 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particle of an element that retains the properties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composed of two or more elements that are chemically bonded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Chemistry</dc:title>
  <dcterms:created xsi:type="dcterms:W3CDTF">2021-10-11T01:56:41Z</dcterms:created>
  <dcterms:modified xsi:type="dcterms:W3CDTF">2021-10-11T01:56:41Z</dcterms:modified>
</cp:coreProperties>
</file>