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nucleus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Earth's gravitational attraction for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Variants of a particular chemical element which differ in neutron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of matter a body possesses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Unstable atom (either positive or negative depending upon the numbers of protons or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occupies space and has mass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columns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 created by the interaction of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or more different elements or compounds are mixed together but not combined chemically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Properties of an element or compound that are associated with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density of a substance to a standard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Bonding of any two or more elements (ex: H20)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properties of an element of compound (matter) that are observable and DO NOT pertain 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composed of atoms that cannot be broken down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unit "pressure"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group "matter"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occupied by matter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acting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that describes the way matter behaves in response to a natural phenomena such as energy, force, and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</dc:title>
  <dcterms:created xsi:type="dcterms:W3CDTF">2021-10-11T01:56:56Z</dcterms:created>
  <dcterms:modified xsi:type="dcterms:W3CDTF">2021-10-11T01:56:56Z</dcterms:modified>
</cp:coreProperties>
</file>