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Circle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whose vertex is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around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The set of all points equidistant from a single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segment from a point on the circle to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Circles that have the same center but different radii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	"the crust of the pizza"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A polygon whose vertices ALL lie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chord that goes through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whose vertex is outside ofthe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An angle whose vertex is on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An arc formed by a diameter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whole slice of pizza"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A line that intersects the circle in 1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A segment whose endpoints are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A line that intersects the circle in 2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Circle Vocabulary</dc:title>
  <dcterms:created xsi:type="dcterms:W3CDTF">2021-10-11T01:57:43Z</dcterms:created>
  <dcterms:modified xsi:type="dcterms:W3CDTF">2021-10-11T01:57:43Z</dcterms:modified>
</cp:coreProperties>
</file>