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Basic, Common, Travel and Vacation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is a month in the season of fall. | Ce mot est un mois dans la saison de l’automne.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is the opposite of number ten. | Ce mot est le contraire du numéro dix.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go swimming we need this item. | Quand nous allons nager, nous avons besoin de cet article.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can be used to say that to things are something together. | Ce mot peut être utilisé pour dire que les choses sont quelque chose ensemble.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the words me, you and they this word is used to describe a group of people | Comme les mots moi, vous et eux ce mot est utilisé pour décrire un groupe de personnes.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item is used to brush your teeth. | Cet article est utilisé pour vous brosser les dents.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use this item to wash our hands | On utilise pour lave nos mains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is a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can be used to brush your teeth and is used with number two. | Ce mot peut être utilisé pour vous brosser les dents et est utilisé avec le numéro huit.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can be cute and small</w:t>
            </w:r>
          </w:p>
        </w:tc>
      </w:tr>
    </w:tbl>
    <w:p>
      <w:pPr>
        <w:pStyle w:val="WordBankSmall"/>
      </w:pPr>
      <w:r>
        <w:t xml:space="preserve">   savon    </w:t>
      </w:r>
      <w:r>
        <w:t xml:space="preserve">   j'aime    </w:t>
      </w:r>
      <w:r>
        <w:t xml:space="preserve">   bebe    </w:t>
      </w:r>
      <w:r>
        <w:t xml:space="preserve">   nous    </w:t>
      </w:r>
      <w:r>
        <w:t xml:space="preserve">   Brosse a dents    </w:t>
      </w:r>
      <w:r>
        <w:t xml:space="preserve">   maillot de bain    </w:t>
      </w:r>
      <w:r>
        <w:t xml:space="preserve">   avec    </w:t>
      </w:r>
      <w:r>
        <w:t xml:space="preserve">   sans    </w:t>
      </w:r>
      <w:r>
        <w:t xml:space="preserve">   dentifrice    </w:t>
      </w:r>
      <w:r>
        <w:t xml:space="preserve">   octobre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Basic, Common, Travel and Vacation words</dc:title>
  <dcterms:created xsi:type="dcterms:W3CDTF">2021-10-11T01:58:06Z</dcterms:created>
  <dcterms:modified xsi:type="dcterms:W3CDTF">2021-10-11T01:58:06Z</dcterms:modified>
</cp:coreProperties>
</file>