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Computer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jkl;    </w:t>
      </w:r>
      <w:r>
        <w:t xml:space="preserve">   asdf    </w:t>
      </w:r>
      <w:r>
        <w:t xml:space="preserve">   Insert    </w:t>
      </w:r>
      <w:r>
        <w:t xml:space="preserve">   Return    </w:t>
      </w:r>
      <w:r>
        <w:t xml:space="preserve">   Tab    </w:t>
      </w:r>
      <w:r>
        <w:t xml:space="preserve">   Space    </w:t>
      </w:r>
      <w:r>
        <w:t xml:space="preserve">   Digital Citizenship    </w:t>
      </w:r>
      <w:r>
        <w:t xml:space="preserve">   Hari    </w:t>
      </w:r>
      <w:r>
        <w:t xml:space="preserve">   Logo    </w:t>
      </w:r>
      <w:r>
        <w:t xml:space="preserve">   Drawing    </w:t>
      </w:r>
      <w:r>
        <w:t xml:space="preserve">   Flyer    </w:t>
      </w:r>
      <w:r>
        <w:t xml:space="preserve">   Center    </w:t>
      </w:r>
      <w:r>
        <w:t xml:space="preserve">   Underline    </w:t>
      </w:r>
      <w:r>
        <w:t xml:space="preserve">   Bold    </w:t>
      </w:r>
      <w:r>
        <w:t xml:space="preserve">   Margins    </w:t>
      </w:r>
      <w:r>
        <w:t xml:space="preserve">   Justify    </w:t>
      </w:r>
      <w:r>
        <w:t xml:space="preserve">   Collaborate    </w:t>
      </w:r>
      <w:r>
        <w:t xml:space="preserve">   Application    </w:t>
      </w:r>
      <w:r>
        <w:t xml:space="preserve">   Business Letter    </w:t>
      </w:r>
      <w:r>
        <w:t xml:space="preserve">   Email    </w:t>
      </w:r>
      <w:r>
        <w:t xml:space="preserve">   Keyboarding    </w:t>
      </w:r>
      <w:r>
        <w:t xml:space="preserve">   Coding Combat    </w:t>
      </w:r>
      <w:r>
        <w:t xml:space="preserve">   Sheets    </w:t>
      </w:r>
      <w:r>
        <w:t xml:space="preserve">   Google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Computer Skills</dc:title>
  <dcterms:created xsi:type="dcterms:W3CDTF">2021-10-11T01:57:24Z</dcterms:created>
  <dcterms:modified xsi:type="dcterms:W3CDTF">2021-10-11T01:57:24Z</dcterms:modified>
</cp:coreProperties>
</file>