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Basic Computer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opens when you click on an icon.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get a file from another computer and put it on your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computer that stores files for other computers to access and download.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Disks inside your computer where all the data is stored.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Gives you options or choices of what to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Pictures or graphics that represent files, programs, or folders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blinking line that lets you know where to type.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you put files that you want to delete.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Programs that allow you to do things on a computer like play games, word processing, view files on the Internet.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piece of computer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slot where you insert a disk into the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program that runs the computer.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way the computer screen looks and interacts with the user.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bar usually located at the bottom of Microsoft Windows operating systems, which displays the start button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device used to save files on so they can be used on another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starting screen of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place to store your computer work or files.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Computer Terms</dc:title>
  <dcterms:created xsi:type="dcterms:W3CDTF">2021-10-11T01:57:32Z</dcterms:created>
  <dcterms:modified xsi:type="dcterms:W3CDTF">2021-10-11T01:57:32Z</dcterms:modified>
</cp:coreProperties>
</file>