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hard disk    </w:t>
      </w:r>
      <w:r>
        <w:t xml:space="preserve">   birthday card    </w:t>
      </w:r>
      <w:r>
        <w:t xml:space="preserve">   menu card    </w:t>
      </w:r>
      <w:r>
        <w:t xml:space="preserve">   name tag    </w:t>
      </w:r>
      <w:r>
        <w:t xml:space="preserve">   poster    </w:t>
      </w:r>
      <w:r>
        <w:t xml:space="preserve">   business card    </w:t>
      </w:r>
      <w:r>
        <w:t xml:space="preserve">   greeting card    </w:t>
      </w:r>
      <w:r>
        <w:t xml:space="preserve">   desktop publishing    </w:t>
      </w:r>
      <w:r>
        <w:t xml:space="preserve">   interactive whiteboard    </w:t>
      </w:r>
      <w:r>
        <w:t xml:space="preserve">   projector    </w:t>
      </w:r>
      <w:r>
        <w:t xml:space="preserve">   scanner    </w:t>
      </w:r>
      <w:r>
        <w:t xml:space="preserve">   function    </w:t>
      </w:r>
      <w:r>
        <w:t xml:space="preserve">   formula    </w:t>
      </w:r>
      <w:r>
        <w:t xml:space="preserve">   worksheet    </w:t>
      </w:r>
      <w:r>
        <w:t xml:space="preserve">   calculation    </w:t>
      </w:r>
      <w:r>
        <w:t xml:space="preserve">   spreadsheet    </w:t>
      </w:r>
      <w:r>
        <w:t xml:space="preserve">   relative    </w:t>
      </w:r>
      <w:r>
        <w:t xml:space="preserve">   cell    </w:t>
      </w:r>
      <w:r>
        <w:t xml:space="preserve">   table    </w:t>
      </w:r>
      <w:r>
        <w:t xml:space="preserve">   row    </w:t>
      </w:r>
      <w:r>
        <w:t xml:space="preserve">   column    </w:t>
      </w:r>
      <w:r>
        <w:t xml:space="preserve">   keyboard    </w:t>
      </w:r>
      <w:r>
        <w:t xml:space="preserve">   printer    </w:t>
      </w:r>
      <w:r>
        <w:t xml:space="preserve">   mouse    </w:t>
      </w:r>
      <w:r>
        <w:t xml:space="preserve">   gadget    </w:t>
      </w:r>
      <w:r>
        <w:t xml:space="preserve">   tablet    </w:t>
      </w:r>
      <w:r>
        <w:t xml:space="preserve">   Desktop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Computer</dc:title>
  <dcterms:created xsi:type="dcterms:W3CDTF">2021-10-11T01:57:17Z</dcterms:created>
  <dcterms:modified xsi:type="dcterms:W3CDTF">2021-10-11T01:57:17Z</dcterms:modified>
</cp:coreProperties>
</file>