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website    </w:t>
      </w:r>
      <w:r>
        <w:t xml:space="preserve">   toolbar    </w:t>
      </w:r>
      <w:r>
        <w:t xml:space="preserve">   table    </w:t>
      </w:r>
      <w:r>
        <w:t xml:space="preserve">   spreadsheet    </w:t>
      </w:r>
      <w:r>
        <w:t xml:space="preserve">   shortcut    </w:t>
      </w:r>
      <w:r>
        <w:t xml:space="preserve">   screen    </w:t>
      </w:r>
      <w:r>
        <w:t xml:space="preserve">   provider    </w:t>
      </w:r>
      <w:r>
        <w:t xml:space="preserve">   program    </w:t>
      </w:r>
      <w:r>
        <w:t xml:space="preserve">   port    </w:t>
      </w:r>
      <w:r>
        <w:t xml:space="preserve">   printer    </w:t>
      </w:r>
      <w:r>
        <w:t xml:space="preserve">   password    </w:t>
      </w:r>
      <w:r>
        <w:t xml:space="preserve">   network    </w:t>
      </w:r>
      <w:r>
        <w:t xml:space="preserve">   mouse    </w:t>
      </w:r>
      <w:r>
        <w:t xml:space="preserve">   monitor    </w:t>
      </w:r>
      <w:r>
        <w:t xml:space="preserve">   keyboard    </w:t>
      </w:r>
      <w:r>
        <w:t xml:space="preserve">   hyperlink    </w:t>
      </w:r>
      <w:r>
        <w:t xml:space="preserve">   internet    </w:t>
      </w:r>
      <w:r>
        <w:t xml:space="preserve">   icon    </w:t>
      </w:r>
      <w:r>
        <w:t xml:space="preserve">   hardware    </w:t>
      </w:r>
      <w:r>
        <w:t xml:space="preserve">   filename    </w:t>
      </w:r>
      <w:r>
        <w:t xml:space="preserve">   flashdrive    </w:t>
      </w:r>
      <w:r>
        <w:t xml:space="preserve">   extension    </w:t>
      </w:r>
      <w:r>
        <w:t xml:space="preserve">   format    </w:t>
      </w:r>
      <w:r>
        <w:t xml:space="preserve">   email    </w:t>
      </w:r>
      <w:r>
        <w:t xml:space="preserve">   download    </w:t>
      </w:r>
      <w:r>
        <w:t xml:space="preserve">   directory    </w:t>
      </w:r>
      <w:r>
        <w:t xml:space="preserve">   domain    </w:t>
      </w:r>
      <w:r>
        <w:t xml:space="preserve">   document    </w:t>
      </w:r>
      <w:r>
        <w:t xml:space="preserve">   operatingsystem    </w:t>
      </w:r>
      <w:r>
        <w:t xml:space="preserve">   software    </w:t>
      </w:r>
      <w:r>
        <w:t xml:space="preserve">   memory    </w:t>
      </w:r>
      <w:r>
        <w:t xml:space="preserve">   cyberspace    </w:t>
      </w:r>
      <w:r>
        <w:t xml:space="preserve">   carboncopy    </w:t>
      </w:r>
      <w:r>
        <w:t xml:space="preserve">   application    </w:t>
      </w:r>
      <w:r>
        <w:t xml:space="preserve">   backup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Computing</dc:title>
  <dcterms:created xsi:type="dcterms:W3CDTF">2021-10-11T01:57:01Z</dcterms:created>
  <dcterms:modified xsi:type="dcterms:W3CDTF">2021-10-11T01:57:01Z</dcterms:modified>
</cp:coreProperties>
</file>