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Concepts of Infectious Diseases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 ability of an organism to rapidly spread through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Recognized by their signs and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carrier of an infectious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Ability of microbes to stay affixed to a body surface and replicate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how many patients have died from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Habitat in which an infectious agent normally lives, grows, and multiplies, maybe human, animal or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Means of pathogen transmission; fomite, food, water,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Ability of a pathogen to enter and live in host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of an organism to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Binding between specific molecules on host and pathogen.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caused by microorganisms that can be transferred from one host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pathogens or parasites enter and begins to grow on a 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microbes required to cause disease symptoms in half of an environmental group of hosts.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Pathological consequences that develop after an infectious disease has resolved.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Inanimate objects on which pathogens can be passed from one host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degree or severity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existence of a disease state and the rate of incidence of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Collection of signs and symptoms that occur together and signify a particular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bacteria or virus particles required to kill 50% of an environmental group of animal hosts. </w:t>
            </w:r>
          </w:p>
        </w:tc>
      </w:tr>
    </w:tbl>
    <w:p>
      <w:pPr>
        <w:pStyle w:val="WordBankLarge"/>
      </w:pPr>
      <w:r>
        <w:t xml:space="preserve">   Colonization     </w:t>
      </w:r>
      <w:r>
        <w:t xml:space="preserve">   Infection    </w:t>
      </w:r>
      <w:r>
        <w:t xml:space="preserve">   Disease    </w:t>
      </w:r>
      <w:r>
        <w:t xml:space="preserve">   Pathogenicity    </w:t>
      </w:r>
      <w:r>
        <w:t xml:space="preserve">   Virulence    </w:t>
      </w:r>
      <w:r>
        <w:t xml:space="preserve">   Lethal dose    </w:t>
      </w:r>
      <w:r>
        <w:t xml:space="preserve">   Infectious dose    </w:t>
      </w:r>
      <w:r>
        <w:t xml:space="preserve">   Infectious disease    </w:t>
      </w:r>
      <w:r>
        <w:t xml:space="preserve">   Invasion    </w:t>
      </w:r>
      <w:r>
        <w:t xml:space="preserve">   Adhesion    </w:t>
      </w:r>
      <w:r>
        <w:t xml:space="preserve">   Sequelae    </w:t>
      </w:r>
      <w:r>
        <w:t xml:space="preserve">   Fomite    </w:t>
      </w:r>
      <w:r>
        <w:t xml:space="preserve">   Reservoir    </w:t>
      </w:r>
      <w:r>
        <w:t xml:space="preserve">   Vector    </w:t>
      </w:r>
      <w:r>
        <w:t xml:space="preserve">   Vehicle    </w:t>
      </w:r>
      <w:r>
        <w:t xml:space="preserve">   Invasiveness    </w:t>
      </w:r>
      <w:r>
        <w:t xml:space="preserve">   Syndrome    </w:t>
      </w:r>
      <w:r>
        <w:t xml:space="preserve">   Morbidity    </w:t>
      </w:r>
      <w:r>
        <w:t xml:space="preserve">   Mortality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Concepts of Infectious Diseases </dc:title>
  <dcterms:created xsi:type="dcterms:W3CDTF">2021-10-11T01:57:48Z</dcterms:created>
  <dcterms:modified xsi:type="dcterms:W3CDTF">2021-10-11T01:57:48Z</dcterms:modified>
</cp:coreProperties>
</file>