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Concepts of 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nothing crosses the boundary in a system, it is called as ____________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properties are those that are independent of the amount of mass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transition of one state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Isothermal process - constant temperature.  __________ process- constant pressure. Isochoric/isometric process- constant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system is known as control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properties are those whose values depend on size, mass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temperature is the same throughout the entire system, it is in ________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closed system, _______ cannot cross the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Extensive property per unit mass is called __________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states through which a system passes is called the _____ of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is a device that commonly used to measure small and moderate pressure differences.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defined as a normal force exerted per unit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during which the system only deviates from equilibrium by an infinitesimal amount is known as _____-______________.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actual pressure at a given position is called the ___________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microscopic approach to the study of thermodynamics that require knowledge of the behaviour of large groups of individual particles is called _______________ thermodynamics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or imaginary surface that separates the system from its surroundings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macroscopic approach to the study of thermodynamics which does not require knowledge of the behavior of individual particles is called ______________ thermodynamics.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system involves two phases, and the mass of each phase reaches an equilibrium level, it is in _________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Atmospheric pressure is measured by a device called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Pressure that referred to the atmosphere is called ______ pressure.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Concepts of Thermodynamics</dc:title>
  <dcterms:created xsi:type="dcterms:W3CDTF">2021-10-11T01:57:20Z</dcterms:created>
  <dcterms:modified xsi:type="dcterms:W3CDTF">2021-10-11T01:57:20Z</dcterms:modified>
</cp:coreProperties>
</file>