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Conversation Word Scramble</w:t>
      </w:r>
    </w:p>
    <w:p>
      <w:pPr>
        <w:pStyle w:val="Questions"/>
      </w:pPr>
      <w:r>
        <w:t xml:space="preserve">1. LOAML 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NEBOSU SDAÍ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ÓMCO¿ TE LMSAAL?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?MOCÓ S¿TÁES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ANUSEB OHESCN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ISDAÓ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YOS 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?DE EDDÓN ESRE ?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RPO FAVOR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AOLH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SEANUB DESATR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Conversation Word Scramble</dc:title>
  <dcterms:created xsi:type="dcterms:W3CDTF">2021-10-11T01:57:08Z</dcterms:created>
  <dcterms:modified xsi:type="dcterms:W3CDTF">2021-10-11T01:57:08Z</dcterms:modified>
</cp:coreProperties>
</file>