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come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baptize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feel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hope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message (gospel)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thankful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Core</dc:title>
  <dcterms:created xsi:type="dcterms:W3CDTF">2021-12-26T03:37:59Z</dcterms:created>
  <dcterms:modified xsi:type="dcterms:W3CDTF">2021-12-26T03:37:59Z</dcterms:modified>
</cp:coreProperties>
</file>