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Crochet Stitches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Wet block    </w:t>
      </w:r>
      <w:r>
        <w:t xml:space="preserve">   Edging    </w:t>
      </w:r>
      <w:r>
        <w:t xml:space="preserve">   Multiple    </w:t>
      </w:r>
      <w:r>
        <w:t xml:space="preserve">   Increase    </w:t>
      </w:r>
      <w:r>
        <w:t xml:space="preserve">   Decrease    </w:t>
      </w:r>
      <w:r>
        <w:t xml:space="preserve">   Treble    </w:t>
      </w:r>
      <w:r>
        <w:t xml:space="preserve">   Petal Stitch    </w:t>
      </w:r>
      <w:r>
        <w:t xml:space="preserve">   Cluster    </w:t>
      </w:r>
      <w:r>
        <w:t xml:space="preserve">   Half Shell    </w:t>
      </w:r>
      <w:r>
        <w:t xml:space="preserve">   shell    </w:t>
      </w:r>
      <w:r>
        <w:t xml:space="preserve">   Back post    </w:t>
      </w:r>
      <w:r>
        <w:t xml:space="preserve">   Lace    </w:t>
      </w:r>
      <w:r>
        <w:t xml:space="preserve">   slip stitch    </w:t>
      </w:r>
      <w:r>
        <w:t xml:space="preserve">   Half double crochet    </w:t>
      </w:r>
      <w:r>
        <w:t xml:space="preserve">   Crochet    </w:t>
      </w:r>
      <w:r>
        <w:t xml:space="preserve">   Double crochet    </w:t>
      </w:r>
      <w:r>
        <w:t xml:space="preserve">   Stitches    </w:t>
      </w:r>
      <w:r>
        <w:t xml:space="preserve">   Markers    </w:t>
      </w:r>
      <w:r>
        <w:t xml:space="preserve">   Front post treble    </w:t>
      </w:r>
      <w:r>
        <w:t xml:space="preserve">   Shell    </w:t>
      </w:r>
      <w:r>
        <w:t xml:space="preserve">   Single crochet    </w:t>
      </w:r>
      <w:r>
        <w:t xml:space="preserve">   Yarn over    </w:t>
      </w:r>
      <w:r>
        <w:t xml:space="preserve">   Hook    </w:t>
      </w:r>
      <w:r>
        <w:t xml:space="preserve">   Round    </w:t>
      </w:r>
      <w:r>
        <w:t xml:space="preserve">   Chain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Crochet Stitches</dc:title>
  <dcterms:created xsi:type="dcterms:W3CDTF">2021-10-11T01:58:07Z</dcterms:created>
  <dcterms:modified xsi:type="dcterms:W3CDTF">2021-10-11T01:58:07Z</dcterms:modified>
</cp:coreProperties>
</file>