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Inserting strips of fat into meat that does have much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Preparation of ingredients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base sauce used to make other variations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removes the brown bits or 'residue' from the bottom of a pan with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cook food in simmering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cut the colorful part of citrus away from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clear soup made from clarified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Combination cooking of searing at high temp then finishing in covered pot with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shred or cut vegetables and herbs for garnish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removing all fat, meat and cartilage from rib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Round flaky pastry topped with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cut ingredients into neat cubes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tie meat or poultry, together with string, prior to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cook the fat out of something, such as 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 Spanish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soak meat in a heavily salted liquid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brush the juices from meat over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drop food into boiling water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 marinated in olive oil and vinegar for a day then poached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sauce made from a light stock, thickened with flour and cooked until light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Partially cooking food so it can be finished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sauce made with butter, onions and 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cut vegetables into long even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cook food briefly over high heat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Culinary Terms</dc:title>
  <dcterms:created xsi:type="dcterms:W3CDTF">2021-10-11T01:57:38Z</dcterms:created>
  <dcterms:modified xsi:type="dcterms:W3CDTF">2021-10-11T01:57:38Z</dcterms:modified>
</cp:coreProperties>
</file>