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 at medium or high heat until the surface browns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you do to food when you use a grater.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 in a liquid with slow , low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soak a food in a liquid to tenderize or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squash food with a fork, spoon or whisk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cook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turn oven on ahead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into very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 liquid by using a strainer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 ingredients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brown under direct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fold, press and stretch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 into small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a substance so the bubbles will rise to the surface and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into smalll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 quickly in little oil, butter 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cook with liquid, but not directly in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mix ingredients using a fast, circular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Culinary Terms</dc:title>
  <dcterms:created xsi:type="dcterms:W3CDTF">2022-09-03T17:28:11Z</dcterms:created>
  <dcterms:modified xsi:type="dcterms:W3CDTF">2022-09-03T17:28:11Z</dcterms:modified>
</cp:coreProperties>
</file>