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Diagnostic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effect to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calibrate and cleanse a Refractometer?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you use to determine the specific gravity of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slide placed on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machine would you find the ocular lens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separates particles from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machine did the tubes need to be balanced?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use to measure blood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 for the regulation of Blood Glucose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Site for obtaining blood samples for a Glucometer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Diagnostic Equipment</dc:title>
  <dcterms:created xsi:type="dcterms:W3CDTF">2021-10-11T01:56:24Z</dcterms:created>
  <dcterms:modified xsi:type="dcterms:W3CDTF">2021-10-11T01:56:24Z</dcterms:modified>
</cp:coreProperties>
</file>