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ECG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0.12-0.20 seconds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Valve that allows blood to flow to right ventricle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Valve that allows blood from left atrium to left ventricle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 v1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Nursing diagnosis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Carries deoxygenated blood to the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ECG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P-wave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P-wave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 V2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Medical diagnosis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Repolarization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ECG </dc:title>
  <dcterms:created xsi:type="dcterms:W3CDTF">2021-10-11T01:57:30Z</dcterms:created>
  <dcterms:modified xsi:type="dcterms:W3CDTF">2021-10-11T01:57:30Z</dcterms:modified>
</cp:coreProperties>
</file>