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Electicity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in the aircraft will show the amperage on the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amount of push or force in a circuit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used for the restriction to flow or push in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use the aircraft structure for in electrical systems in Aviation?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way to express resistance in a circuit?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circuit if it has only one direction for electricity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that does not allow electricity to pass thru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can control the flow of Electricity.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for a multiple branch circuit with all the same voltage in the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something that has  a load, a power source, and a path for flow of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dc meter movement is called what when the meter 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term for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flow of electricity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tool measures the amount of resistance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Electicity Terms </dc:title>
  <dcterms:created xsi:type="dcterms:W3CDTF">2021-10-11T01:57:47Z</dcterms:created>
  <dcterms:modified xsi:type="dcterms:W3CDTF">2021-10-11T01:57:47Z</dcterms:modified>
</cp:coreProperties>
</file>