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Alternating    </w:t>
      </w:r>
      <w:r>
        <w:t xml:space="preserve">   Amperage    </w:t>
      </w:r>
      <w:r>
        <w:t xml:space="preserve">   Atom    </w:t>
      </w:r>
      <w:r>
        <w:t xml:space="preserve">   AWG    </w:t>
      </w:r>
      <w:r>
        <w:t xml:space="preserve">   Conductor    </w:t>
      </w:r>
      <w:r>
        <w:t xml:space="preserve">   Continuity    </w:t>
      </w:r>
      <w:r>
        <w:t xml:space="preserve">   Diagram    </w:t>
      </w:r>
      <w:r>
        <w:t xml:space="preserve">   Direct    </w:t>
      </w:r>
      <w:r>
        <w:t xml:space="preserve">   Electron    </w:t>
      </w:r>
      <w:r>
        <w:t xml:space="preserve">   Inductive    </w:t>
      </w:r>
      <w:r>
        <w:t xml:space="preserve">   insulator    </w:t>
      </w:r>
      <w:r>
        <w:t xml:space="preserve">   Load    </w:t>
      </w:r>
      <w:r>
        <w:t xml:space="preserve">   Magnetism    </w:t>
      </w:r>
      <w:r>
        <w:t xml:space="preserve">   Multimeter    </w:t>
      </w:r>
      <w:r>
        <w:t xml:space="preserve">   Open    </w:t>
      </w:r>
      <w:r>
        <w:t xml:space="preserve">   Power Supply    </w:t>
      </w:r>
      <w:r>
        <w:t xml:space="preserve">   Resistance    </w:t>
      </w:r>
      <w:r>
        <w:t xml:space="preserve">   Resistive    </w:t>
      </w:r>
      <w:r>
        <w:t xml:space="preserve">   Schematic    </w:t>
      </w:r>
      <w:r>
        <w:t xml:space="preserve">   Semiconductor    </w:t>
      </w:r>
      <w:r>
        <w:t xml:space="preserve">   Short    </w:t>
      </w:r>
      <w:r>
        <w:t xml:space="preserve">   Switch    </w:t>
      </w:r>
      <w:r>
        <w:t xml:space="preserve">   Valance    </w:t>
      </w:r>
      <w:r>
        <w:t xml:space="preserve">   Voltage    </w:t>
      </w:r>
      <w:r>
        <w:t xml:space="preserve">   Wattage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Electricity</dc:title>
  <dcterms:created xsi:type="dcterms:W3CDTF">2021-10-11T01:57:44Z</dcterms:created>
  <dcterms:modified xsi:type="dcterms:W3CDTF">2021-10-11T01:57:44Z</dcterms:modified>
</cp:coreProperties>
</file>