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Electronics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Semiconductor with excess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impurity in n-type semiconductor.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N-P-N transistor acts as an 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applying suitable D.C. voltage to the P-N junction diode.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P-N junction diode used in......................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material which has no gap.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material which has energy gap around 1 eV.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level corresponding to the average energy of electrons and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adding impurity.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 which has large energy gap.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Electronics</dc:title>
  <dcterms:created xsi:type="dcterms:W3CDTF">2021-10-11T01:57:03Z</dcterms:created>
  <dcterms:modified xsi:type="dcterms:W3CDTF">2021-10-11T01:57:03Z</dcterms:modified>
</cp:coreProperties>
</file>