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Equine External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Achelles Tendon    </w:t>
      </w:r>
      <w:r>
        <w:t xml:space="preserve">   Back    </w:t>
      </w:r>
      <w:r>
        <w:t xml:space="preserve">   Belly    </w:t>
      </w:r>
      <w:r>
        <w:t xml:space="preserve">   Breast    </w:t>
      </w:r>
      <w:r>
        <w:t xml:space="preserve">   Bulb of Heel    </w:t>
      </w:r>
      <w:r>
        <w:t xml:space="preserve">   Cannon Bone    </w:t>
      </w:r>
      <w:r>
        <w:t xml:space="preserve">   Chest    </w:t>
      </w:r>
      <w:r>
        <w:t xml:space="preserve">   Chin    </w:t>
      </w:r>
      <w:r>
        <w:t xml:space="preserve">   Coronet    </w:t>
      </w:r>
      <w:r>
        <w:t xml:space="preserve">   Croup    </w:t>
      </w:r>
      <w:r>
        <w:t xml:space="preserve">   Dock    </w:t>
      </w:r>
      <w:r>
        <w:t xml:space="preserve">   Ears    </w:t>
      </w:r>
      <w:r>
        <w:t xml:space="preserve">   Elbow    </w:t>
      </w:r>
      <w:r>
        <w:t xml:space="preserve">   Eyes    </w:t>
      </w:r>
      <w:r>
        <w:t xml:space="preserve">   Feathers    </w:t>
      </w:r>
      <w:r>
        <w:t xml:space="preserve">   Fetlock    </w:t>
      </w:r>
      <w:r>
        <w:t xml:space="preserve">   Flank    </w:t>
      </w:r>
      <w:r>
        <w:t xml:space="preserve">   Forearm    </w:t>
      </w:r>
      <w:r>
        <w:t xml:space="preserve">   Forehead    </w:t>
      </w:r>
      <w:r>
        <w:t xml:space="preserve">   Forlock    </w:t>
      </w:r>
      <w:r>
        <w:t xml:space="preserve">   Gaskin    </w:t>
      </w:r>
      <w:r>
        <w:t xml:space="preserve">   Groin    </w:t>
      </w:r>
      <w:r>
        <w:t xml:space="preserve">   Hock    </w:t>
      </w:r>
      <w:r>
        <w:t xml:space="preserve">   Hock Joint    </w:t>
      </w:r>
      <w:r>
        <w:t xml:space="preserve">   Hoof    </w:t>
      </w:r>
      <w:r>
        <w:t xml:space="preserve">   Jaw    </w:t>
      </w:r>
      <w:r>
        <w:t xml:space="preserve">   Jugular Groove    </w:t>
      </w:r>
      <w:r>
        <w:t xml:space="preserve">   Knee    </w:t>
      </w:r>
      <w:r>
        <w:t xml:space="preserve">   Lips    </w:t>
      </w:r>
      <w:r>
        <w:t xml:space="preserve">   Loins    </w:t>
      </w:r>
      <w:r>
        <w:t xml:space="preserve">   Mane    </w:t>
      </w:r>
      <w:r>
        <w:t xml:space="preserve">   Muzzle    </w:t>
      </w:r>
      <w:r>
        <w:t xml:space="preserve">   Neck    </w:t>
      </w:r>
      <w:r>
        <w:t xml:space="preserve">   Nostrils    </w:t>
      </w:r>
      <w:r>
        <w:t xml:space="preserve">   Pastern    </w:t>
      </w:r>
      <w:r>
        <w:t xml:space="preserve">   Poll    </w:t>
      </w:r>
      <w:r>
        <w:t xml:space="preserve">   Ribs    </w:t>
      </w:r>
      <w:r>
        <w:t xml:space="preserve">   Shoulders    </w:t>
      </w:r>
      <w:r>
        <w:t xml:space="preserve">   Stifle Joint    </w:t>
      </w:r>
      <w:r>
        <w:t xml:space="preserve">   Tail    </w:t>
      </w:r>
      <w:r>
        <w:t xml:space="preserve">   Thigh    </w:t>
      </w:r>
      <w:r>
        <w:t xml:space="preserve">   Throat Latch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Equine External Anatomy</dc:title>
  <dcterms:created xsi:type="dcterms:W3CDTF">2021-10-11T01:57:42Z</dcterms:created>
  <dcterms:modified xsi:type="dcterms:W3CDTF">2021-10-11T01:57:42Z</dcterms:modified>
</cp:coreProperties>
</file>