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Essential Oils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digestive and respiratory support, relieves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brings joy in times of anxiety, hopelessness,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cellular health, immune support, anti-aging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clears airways and mind, respiratory &amp; sleep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cleanses the body, mind and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soothes skin, calms mind, sleep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digestive support, motion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grounding, for overwhelmed and tense feelings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metabolism, encourages to respect and nourish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soothes muscles and joints, aches and pains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energises and motivates, creativity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calming, for anger or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anti-bacterial, immune, respiratory &amp; digestive support, hot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supports immune system and disinfects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rejuvenates skin and disinfects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Essential Oils</dc:title>
  <dcterms:created xsi:type="dcterms:W3CDTF">2021-10-11T01:56:31Z</dcterms:created>
  <dcterms:modified xsi:type="dcterms:W3CDTF">2021-10-11T01:56:31Z</dcterms:modified>
</cp:coreProperties>
</file>