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Exams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Advertising location (Non-Spot)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Session (Test, Break, Lunch)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? = Dated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Exam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referred to as your "Electronic 686".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Continuous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Minimum Score required 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? = Limited Scores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Exam/Eligibility list for all State Departments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can I find Terminology defined in ECOS?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Exams</dc:title>
  <dcterms:created xsi:type="dcterms:W3CDTF">2021-10-11T01:57:20Z</dcterms:created>
  <dcterms:modified xsi:type="dcterms:W3CDTF">2021-10-11T01:57:20Z</dcterms:modified>
</cp:coreProperties>
</file>