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Exams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common Eligible List Format for a Continuous Filing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test type that can either be an E&amp;E, Interview, Supp App,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Converted raw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 department administers the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Open; Open-Non Promo; Promotional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Electronic 686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posting is published from the Job Control, while a(n) __________________ is published from an Exam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Servicewide, Departmental, Multi-Department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Interviews, the ideal is to have one seat per __________________, while for Written Examinations, you can have up to 200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summary of details of the exam's administration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Final Score per plan plus any applicable extra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 department can be granted authority to be responsible for Applications, Scheduling, and/or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 type can either be Non-Spot (Statewide) or Spot (Any of the 58 counties)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 score required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common Filing Type for a Dated Eligible List Format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Exams Terminology</dc:title>
  <dcterms:created xsi:type="dcterms:W3CDTF">2021-10-11T01:57:25Z</dcterms:created>
  <dcterms:modified xsi:type="dcterms:W3CDTF">2021-10-11T01:57:25Z</dcterms:modified>
</cp:coreProperties>
</file>