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You're welcome in German.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casual way to say hello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good evening in German?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someone asks you Wie geht's? the standard answer is....?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good morning?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a formal hello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good bye informally?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say to Wie geht's if you are doing badly?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someone says Wie heisst du? what do you answer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thank you in German?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Expressions</dc:title>
  <dcterms:created xsi:type="dcterms:W3CDTF">2021-10-11T01:57:53Z</dcterms:created>
  <dcterms:modified xsi:type="dcterms:W3CDTF">2021-10-11T01:57:53Z</dcterms:modified>
</cp:coreProperties>
</file>