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Facial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Light, continuous stroking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Drape client properly with hair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______ is the foundation of all facial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Understanding key elements and benefits of facials gives you __________ that you're making a difference in treating the client's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Reusable items which can be cleaned and disinfected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Short, quick tapping, slapping, and hacking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should you pass over the face when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two of 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Disposable items which can only be used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Apply mask with a brush using long strokes from the center of the face, moving _______ to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we disinfect 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 towel ___________ prior to touching it to a client's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_______ PREVENTS THE SPREAD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Contraindication for a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Facial treatments slow down 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product using pumps, squeeze bottles, or ________ dispensed in disposable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 service designed to improve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Determines products and facial to be used on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one of 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Kneading movement that stimulates underlying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Facial</dc:title>
  <dcterms:created xsi:type="dcterms:W3CDTF">2021-10-11T01:57:08Z</dcterms:created>
  <dcterms:modified xsi:type="dcterms:W3CDTF">2021-10-11T01:57:08Z</dcterms:modified>
</cp:coreProperties>
</file>