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used for planting in no-tillage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Controlling weeds by destroying and weakening unwanted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commonly used to plant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which is applied to soil or plants to supply essential nutrients for crop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pollination occurs, a seed is produced.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used for planting 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 with seed planting.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placement of seeds to begin the process of crop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air pressure and hoses to deposit seeds and fertilizer into trenches within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application of water to crops during periods which natural rainfall does not meet requirement for plant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Farming</dc:title>
  <dcterms:created xsi:type="dcterms:W3CDTF">2021-10-11T01:58:02Z</dcterms:created>
  <dcterms:modified xsi:type="dcterms:W3CDTF">2021-10-11T01:58:02Z</dcterms:modified>
</cp:coreProperties>
</file>