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Basic 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Bleeding    </w:t>
      </w:r>
      <w:r>
        <w:t xml:space="preserve">   CPR    </w:t>
      </w:r>
      <w:r>
        <w:t xml:space="preserve">   Conscious    </w:t>
      </w:r>
      <w:r>
        <w:t xml:space="preserve">   Unconscious    </w:t>
      </w:r>
      <w:r>
        <w:t xml:space="preserve">   Injury    </w:t>
      </w:r>
      <w:r>
        <w:t xml:space="preserve">   Response    </w:t>
      </w:r>
      <w:r>
        <w:t xml:space="preserve">   Dangers    </w:t>
      </w:r>
      <w:r>
        <w:t xml:space="preserve">   Airways    </w:t>
      </w:r>
      <w:r>
        <w:t xml:space="preserve">   Breathing    </w:t>
      </w:r>
      <w:r>
        <w:t xml:space="preserve">   first aid kit    </w:t>
      </w:r>
      <w:r>
        <w:t xml:space="preserve">   Eye wash    </w:t>
      </w:r>
      <w:r>
        <w:t xml:space="preserve">   face shield    </w:t>
      </w:r>
      <w:r>
        <w:t xml:space="preserve">   Wipes    </w:t>
      </w:r>
      <w:r>
        <w:t xml:space="preserve">   Bandage    </w:t>
      </w:r>
      <w:r>
        <w:t xml:space="preserve">   Plaster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First Aid</dc:title>
  <dcterms:created xsi:type="dcterms:W3CDTF">2021-10-11T01:57:18Z</dcterms:created>
  <dcterms:modified xsi:type="dcterms:W3CDTF">2021-10-11T01:57:18Z</dcterms:modified>
</cp:coreProperties>
</file>