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Basic Geography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r>
      <w:tr>
        <w:trPr>
          <w:trHeight w:val="300" w:hRule="atLeast"/>
        </w:trPr>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Ex. Adidas Nmd shoes</w:t>
            </w:r>
          </w:p>
          <w:p>
            <w:pPr>
              <w:keepLines/>
              <w:pStyle w:val="CluesTiny"/>
            </w:pPr>
            <w:r>
              <w:rPr>
                <w:b w:val="true"/>
                <w:bCs w:val="true"/>
              </w:rPr>
              <w:t xml:space="preserve">5. </w:t>
            </w:r>
            <w:r>
              <w:t xml:space="preserve">Ex. Quincenera</w:t>
            </w:r>
          </w:p>
          <w:p>
            <w:pPr>
              <w:keepLines/>
              <w:pStyle w:val="CluesTiny"/>
            </w:pPr>
            <w:r>
              <w:rPr>
                <w:b w:val="true"/>
                <w:bCs w:val="true"/>
              </w:rPr>
              <w:t xml:space="preserve">6. </w:t>
            </w:r>
            <w:r>
              <w:t xml:space="preserve">occurs when the "weaker" of two cultures adopts traits from the more dominant culture</w:t>
            </w:r>
          </w:p>
          <w:p>
            <w:pPr>
              <w:keepLines/>
              <w:pStyle w:val="CluesTiny"/>
            </w:pPr>
            <w:r>
              <w:rPr>
                <w:b w:val="true"/>
                <w:bCs w:val="true"/>
              </w:rPr>
              <w:t xml:space="preserve">9. </w:t>
            </w:r>
            <w:r>
              <w:t xml:space="preserve">Ex. Humans wearing jackets because it is cold</w:t>
            </w:r>
          </w:p>
          <w:p>
            <w:pPr>
              <w:keepLines/>
              <w:pStyle w:val="CluesTiny"/>
            </w:pPr>
            <w:r>
              <w:rPr>
                <w:b w:val="true"/>
                <w:bCs w:val="true"/>
              </w:rPr>
              <w:t xml:space="preserve">16. </w:t>
            </w:r>
            <w:r>
              <w:t xml:space="preserve">Ex. How far New York is from California</w:t>
            </w:r>
          </w:p>
          <w:p>
            <w:pPr>
              <w:keepLines/>
              <w:pStyle w:val="CluesTiny"/>
            </w:pPr>
            <w:r>
              <w:rPr>
                <w:b w:val="true"/>
                <w:bCs w:val="true"/>
              </w:rPr>
              <w:t xml:space="preserve">18. </w:t>
            </w:r>
            <w:r>
              <w:t xml:space="preserve">Ex. USA</w:t>
            </w:r>
          </w:p>
          <w:p>
            <w:pPr>
              <w:keepLines/>
              <w:pStyle w:val="CluesTiny"/>
            </w:pPr>
            <w:r>
              <w:rPr>
                <w:b w:val="true"/>
                <w:bCs w:val="true"/>
              </w:rPr>
              <w:t xml:space="preserve">19. </w:t>
            </w:r>
            <w:r>
              <w:t xml:space="preserve">Ex. Nigeria</w:t>
            </w:r>
          </w:p>
          <w:p>
            <w:pPr>
              <w:keepLines/>
              <w:pStyle w:val="CluesTiny"/>
            </w:pPr>
            <w:r>
              <w:rPr>
                <w:b w:val="true"/>
                <w:bCs w:val="true"/>
              </w:rPr>
              <w:t xml:space="preserve">20. </w:t>
            </w:r>
            <w:r>
              <w:t xml:space="preserve">Ex. ABABAB (characteristic arrangement)</w:t>
            </w:r>
          </w:p>
          <w:p>
            <w:pPr>
              <w:keepLines/>
              <w:pStyle w:val="CluesTiny"/>
            </w:pPr>
            <w:r>
              <w:rPr>
                <w:b w:val="true"/>
                <w:bCs w:val="true"/>
              </w:rPr>
              <w:t xml:space="preserve">21. </w:t>
            </w:r>
            <w:r>
              <w:t xml:space="preserve">Central America</w:t>
            </w:r>
          </w:p>
          <w:p>
            <w:pPr>
              <w:keepLines/>
              <w:pStyle w:val="CluesTiny"/>
            </w:pPr>
            <w:r>
              <w:rPr>
                <w:b w:val="true"/>
                <w:bCs w:val="true"/>
              </w:rPr>
              <w:t xml:space="preserve">22. </w:t>
            </w:r>
            <w:r>
              <w:t xml:space="preserve">a form of diffusion in which the cultural component spreads outward to new places while remaining strong in its original hearth</w:t>
            </w:r>
          </w:p>
          <w:p>
            <w:pPr>
              <w:keepLines/>
              <w:pStyle w:val="CluesTiny"/>
            </w:pPr>
            <w:r>
              <w:rPr>
                <w:b w:val="true"/>
                <w:bCs w:val="true"/>
              </w:rPr>
              <w:t xml:space="preserve">23. </w:t>
            </w:r>
            <w:r>
              <w:t xml:space="preserve">a computer program that stores geographic data and produces maps to show those data</w:t>
            </w:r>
          </w:p>
          <w:p>
            <w:pPr>
              <w:keepLines/>
              <w:pStyle w:val="CluesTiny"/>
            </w:pPr>
            <w:r>
              <w:rPr>
                <w:b w:val="true"/>
                <w:bCs w:val="true"/>
              </w:rPr>
              <w:t xml:space="preserve">24. </w:t>
            </w:r>
            <w:r>
              <w:t xml:space="preserve">the frequency or occurrence of something</w:t>
            </w:r>
          </w:p>
          <w:p>
            <w:pPr>
              <w:keepLines/>
              <w:pStyle w:val="CluesTiny"/>
            </w:pPr>
            <w:r>
              <w:rPr>
                <w:b w:val="true"/>
                <w:bCs w:val="true"/>
              </w:rPr>
              <w:t xml:space="preserve">25. </w:t>
            </w:r>
            <w:r>
              <w:t xml:space="preserve">Ex. Kanyes Yeezy shoe spreading rapidly</w:t>
            </w:r>
          </w:p>
        </w:tc>
        <w:tc>
          <w:p>
            <w:pPr>
              <w:pStyle w:val="CluesTiny"/>
            </w:pPr>
            <w:r>
              <w:rPr>
                <w:b w:val="true"/>
                <w:bCs w:val="true"/>
              </w:rPr>
              <w:t xml:space="preserve">Down</w:t>
            </w:r>
          </w:p>
          <w:p>
            <w:pPr>
              <w:keepLines/>
              <w:pStyle w:val="CluesTiny"/>
            </w:pPr>
            <w:r>
              <w:rPr>
                <w:b w:val="true"/>
                <w:bCs w:val="true"/>
              </w:rPr>
              <w:t xml:space="preserve">1. </w:t>
            </w:r>
            <w:r>
              <w:t xml:space="preserve"> a branch of geography that focuses on the study of patterns and processes that shape human interaction with the built environment, with particular reference to the causes and consequences of the spatial distribution of human activity on the Earth's surface</w:t>
            </w:r>
          </w:p>
          <w:p>
            <w:pPr>
              <w:keepLines/>
              <w:pStyle w:val="CluesTiny"/>
            </w:pPr>
            <w:r>
              <w:rPr>
                <w:b w:val="true"/>
                <w:bCs w:val="true"/>
              </w:rPr>
              <w:t xml:space="preserve">2. </w:t>
            </w:r>
            <w:r>
              <w:t xml:space="preserve">the location of something in relation to something else</w:t>
            </w:r>
          </w:p>
          <w:p>
            <w:pPr>
              <w:keepLines/>
              <w:pStyle w:val="CluesTiny"/>
            </w:pPr>
            <w:r>
              <w:rPr>
                <w:b w:val="true"/>
                <w:bCs w:val="true"/>
              </w:rPr>
              <w:t xml:space="preserve">4. </w:t>
            </w:r>
            <w:r>
              <w:t xml:space="preserve">Ex. Ebola</w:t>
            </w:r>
          </w:p>
          <w:p>
            <w:pPr>
              <w:keepLines/>
              <w:pStyle w:val="CluesTiny"/>
            </w:pPr>
            <w:r>
              <w:rPr>
                <w:b w:val="true"/>
                <w:bCs w:val="true"/>
              </w:rPr>
              <w:t xml:space="preserve">7. </w:t>
            </w:r>
            <w:r>
              <w:t xml:space="preserve">The exact position of a place on the earth's surface.</w:t>
            </w:r>
          </w:p>
          <w:p>
            <w:pPr>
              <w:keepLines/>
              <w:pStyle w:val="CluesTiny"/>
            </w:pPr>
            <w:r>
              <w:rPr>
                <w:b w:val="true"/>
                <w:bCs w:val="true"/>
              </w:rPr>
              <w:t xml:space="preserve">8. </w:t>
            </w:r>
            <w:r>
              <w:t xml:space="preserve"> a form of diffusion that involves the actual movement of the original adopters from their point of origin to a new place</w:t>
            </w:r>
          </w:p>
          <w:p>
            <w:pPr>
              <w:keepLines/>
              <w:pStyle w:val="CluesTiny"/>
            </w:pPr>
            <w:r>
              <w:rPr>
                <w:b w:val="true"/>
                <w:bCs w:val="true"/>
              </w:rPr>
              <w:t xml:space="preserve">10. </w:t>
            </w:r>
            <w:r>
              <w:t xml:space="preserve">Ex. Ebola spreading</w:t>
            </w:r>
          </w:p>
          <w:p>
            <w:pPr>
              <w:keepLines/>
              <w:pStyle w:val="CluesTiny"/>
            </w:pPr>
            <w:r>
              <w:rPr>
                <w:b w:val="true"/>
                <w:bCs w:val="true"/>
              </w:rPr>
              <w:t xml:space="preserve">11. </w:t>
            </w:r>
            <w:r>
              <w:t xml:space="preserve">Ex. Theory of evolution being changed many times</w:t>
            </w:r>
          </w:p>
          <w:p>
            <w:pPr>
              <w:keepLines/>
              <w:pStyle w:val="CluesTiny"/>
            </w:pPr>
            <w:r>
              <w:rPr>
                <w:b w:val="true"/>
                <w:bCs w:val="true"/>
              </w:rPr>
              <w:t xml:space="preserve">12. </w:t>
            </w:r>
            <w:r>
              <w:t xml:space="preserve">a region marked by uniformity</w:t>
            </w:r>
          </w:p>
          <w:p>
            <w:pPr>
              <w:keepLines/>
              <w:pStyle w:val="CluesTiny"/>
            </w:pPr>
            <w:r>
              <w:rPr>
                <w:b w:val="true"/>
                <w:bCs w:val="true"/>
              </w:rPr>
              <w:t xml:space="preserve">13. </w:t>
            </w:r>
            <w:r>
              <w:t xml:space="preserve">Ex. Bible Belt</w:t>
            </w:r>
          </w:p>
          <w:p>
            <w:pPr>
              <w:keepLines/>
              <w:pStyle w:val="CluesTiny"/>
            </w:pPr>
            <w:r>
              <w:rPr>
                <w:b w:val="true"/>
                <w:bCs w:val="true"/>
              </w:rPr>
              <w:t xml:space="preserve">14. </w:t>
            </w:r>
            <w:r>
              <w:t xml:space="preserve">Ex. Mountains, rivers</w:t>
            </w:r>
          </w:p>
          <w:p>
            <w:pPr>
              <w:keepLines/>
              <w:pStyle w:val="CluesTiny"/>
            </w:pPr>
            <w:r>
              <w:rPr>
                <w:b w:val="true"/>
                <w:bCs w:val="true"/>
              </w:rPr>
              <w:t xml:space="preserve">15. </w:t>
            </w:r>
            <w:r>
              <w:t xml:space="preserve">Ex. Mall</w:t>
            </w:r>
          </w:p>
          <w:p>
            <w:pPr>
              <w:keepLines/>
              <w:pStyle w:val="CluesTiny"/>
            </w:pPr>
            <w:r>
              <w:rPr>
                <w:b w:val="true"/>
                <w:bCs w:val="true"/>
              </w:rPr>
              <w:t xml:space="preserve">17. </w:t>
            </w:r>
            <w:r>
              <w:t xml:space="preserve">he spread of a culture element or some other phenomena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Geography</dc:title>
  <dcterms:created xsi:type="dcterms:W3CDTF">2021-10-11T01:56:38Z</dcterms:created>
  <dcterms:modified xsi:type="dcterms:W3CDTF">2021-10-11T01:56:38Z</dcterms:modified>
</cp:coreProperties>
</file>