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Geometric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geometric figure made up of infinitely many points; it extends endlessly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statement that can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is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surface; it has no thickness; it extends endlessly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line; it has two endpoints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a line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that divides a line segment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line; it has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is accepted without proof</w:t>
            </w:r>
          </w:p>
        </w:tc>
      </w:tr>
    </w:tbl>
    <w:p>
      <w:pPr>
        <w:pStyle w:val="WordBankLarge"/>
      </w:pPr>
      <w:r>
        <w:t xml:space="preserve">   postulate    </w:t>
      </w: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ray    </w:t>
      </w:r>
      <w:r>
        <w:t xml:space="preserve">   plane    </w:t>
      </w:r>
      <w:r>
        <w:t xml:space="preserve">   congruent line segments    </w:t>
      </w:r>
      <w:r>
        <w:t xml:space="preserve">   midpoint    </w:t>
      </w:r>
      <w:r>
        <w:t xml:space="preserve">   bisector    </w:t>
      </w:r>
      <w:r>
        <w:t xml:space="preserve">   colinear points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Geometric Concepts</dc:title>
  <dcterms:created xsi:type="dcterms:W3CDTF">2021-10-11T01:57:10Z</dcterms:created>
  <dcterms:modified xsi:type="dcterms:W3CDTF">2021-10-11T01:57:10Z</dcterms:modified>
</cp:coreProperties>
</file>