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Basic Geometry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construction tool used for measuring and making arcs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intersection of two lines is always a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Points on the same plane are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two angles that add up to 90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six sided polygon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geometry, same shape but proportional in size means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Two nonadjacent angles formed by two intersecting lines are ___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four sided polygon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adjacent angles formed by two intersecting 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It takes ____ noncollinear points to define a specific plane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Points on the same line are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 takes ___ points to define a specific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five sided polygon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Two angles that add up to 180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intersection of two planes is always a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eight sided polygon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ray the splits an angle into two equal parts is a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 geometry, same shape and same size means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polygon that has congruent angles and congruent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Geometry starts with three undefined terms:  point, line and 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Basic Geometry Terms</dc:title>
  <dcterms:created xsi:type="dcterms:W3CDTF">2021-10-11T01:56:46Z</dcterms:created>
  <dcterms:modified xsi:type="dcterms:W3CDTF">2021-10-11T01:56:46Z</dcterms:modified>
</cp:coreProperties>
</file>