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Geometry Vocabulary  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infinity amount of points and it extends endlessly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surface;it extends endlessly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that divides a line segment into two congruent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is accepted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can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line;it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intersects a line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line;it has one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Geometry Vocabulary  Ch1</dc:title>
  <dcterms:created xsi:type="dcterms:W3CDTF">2021-10-11T01:57:40Z</dcterms:created>
  <dcterms:modified xsi:type="dcterms:W3CDTF">2021-10-11T01:57:40Z</dcterms:modified>
</cp:coreProperties>
</file>