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Geometry Words Worth Knowing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surface that extends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example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line that contains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 path that extends in 2 opposite directions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line that has one endpoint going without end</w:t>
            </w:r>
          </w:p>
        </w:tc>
      </w:tr>
    </w:tbl>
    <w:p>
      <w:pPr>
        <w:pStyle w:val="WordBankMedium"/>
      </w:pPr>
      <w:r>
        <w:t xml:space="preserve">   Line    </w:t>
      </w:r>
      <w:r>
        <w:t xml:space="preserve">   Point_A    </w:t>
      </w:r>
      <w:r>
        <w:t xml:space="preserve">   Line_L    </w:t>
      </w:r>
      <w:r>
        <w:t xml:space="preserve">   Line Segment    </w:t>
      </w:r>
      <w:r>
        <w:t xml:space="preserve">   Point    </w:t>
      </w:r>
      <w:r>
        <w:t xml:space="preserve">   Ray    </w:t>
      </w:r>
      <w:r>
        <w:t xml:space="preserve">   Plane    </w:t>
      </w:r>
      <w:r>
        <w:t xml:space="preserve">   Collinear Points    </w:t>
      </w:r>
      <w:r>
        <w:t xml:space="preserve">   Plane B    </w:t>
      </w:r>
      <w:r>
        <w:t xml:space="preserve">   Ray DE    </w:t>
      </w:r>
      <w:r>
        <w:t xml:space="preserve">   Segment BA    </w:t>
      </w:r>
      <w:r>
        <w:t xml:space="preserve">   Line AB    </w:t>
      </w:r>
      <w:r>
        <w:t xml:space="preserve">   Plane ABC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Geometry Words Worth Knowing</dc:title>
  <dcterms:created xsi:type="dcterms:W3CDTF">2021-10-11T01:57:32Z</dcterms:created>
  <dcterms:modified xsi:type="dcterms:W3CDTF">2021-10-11T01:57:32Z</dcterms:modified>
</cp:coreProperties>
</file>