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MESSY BUN    </w:t>
      </w:r>
      <w:r>
        <w:t xml:space="preserve">   PERFUME    </w:t>
      </w:r>
      <w:r>
        <w:t xml:space="preserve">   PINK    </w:t>
      </w:r>
      <w:r>
        <w:t xml:space="preserve">   SUNGLASSES    </w:t>
      </w:r>
      <w:r>
        <w:t xml:space="preserve">   ACRYLICS    </w:t>
      </w:r>
      <w:r>
        <w:t xml:space="preserve">   BEATS    </w:t>
      </w:r>
      <w:r>
        <w:t xml:space="preserve">   CANDLES    </w:t>
      </w:r>
      <w:r>
        <w:t xml:space="preserve">   DOG FILTER    </w:t>
      </w:r>
      <w:r>
        <w:t xml:space="preserve">   DOGS    </w:t>
      </w:r>
      <w:r>
        <w:t xml:space="preserve">   FAIRY LIGHTS    </w:t>
      </w:r>
      <w:r>
        <w:t xml:space="preserve">   FUZZY BLANKET    </w:t>
      </w:r>
      <w:r>
        <w:t xml:space="preserve">   INSTAGRAM    </w:t>
      </w:r>
      <w:r>
        <w:t xml:space="preserve">   IPHONE    </w:t>
      </w:r>
      <w:r>
        <w:t xml:space="preserve">   LEGGINGS    </w:t>
      </w:r>
      <w:r>
        <w:t xml:space="preserve">   MAKE-UP    </w:t>
      </w:r>
      <w:r>
        <w:t xml:space="preserve">   OVERSIZED SWEATSHIRT    </w:t>
      </w:r>
      <w:r>
        <w:t xml:space="preserve">   PINTEREST    </w:t>
      </w:r>
      <w:r>
        <w:t xml:space="preserve">   POLAROID    </w:t>
      </w:r>
      <w:r>
        <w:t xml:space="preserve">   RIVERDALE    </w:t>
      </w:r>
      <w:r>
        <w:t xml:space="preserve">   SCRUNCHIES    </w:t>
      </w:r>
      <w:r>
        <w:t xml:space="preserve">   STARBUCKS    </w:t>
      </w:r>
      <w:r>
        <w:t xml:space="preserve">   UGGS    </w:t>
      </w:r>
      <w:r>
        <w:t xml:space="preserve">   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Girl</dc:title>
  <dcterms:created xsi:type="dcterms:W3CDTF">2021-10-11T01:57:15Z</dcterms:created>
  <dcterms:modified xsi:type="dcterms:W3CDTF">2021-10-11T01:57:15Z</dcterms:modified>
</cp:coreProperties>
</file>