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Grammar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voice? The boys do their homework on Mondays.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the type of sentence: He is the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the time zone: They were all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sentence? 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are spelled the same are termed...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Identify the part of speech: He ate THE last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Identify the tense: She has arrived just now. Present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with same meanings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Identify the tense: They had been there before. Past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punctuation mark that shows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the figure of speech: The moon smiles.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the word class: Sue sings BEAUTIFULLY.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is like an angry bull" is a ... and NOT a metaphor.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Tense? She will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 is opposite of ugly. That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term: 'She is an angel' is a ...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a homophone of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the tense: She is eating an apple. Present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identify the part of speech: He ATE the last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Identify the VOICE of the sentence: The apple is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time zone? He writes excellent essays.</w:t>
            </w:r>
          </w:p>
        </w:tc>
      </w:tr>
    </w:tbl>
    <w:p>
      <w:pPr>
        <w:pStyle w:val="WordBankMedium"/>
      </w:pPr>
      <w:r>
        <w:t xml:space="preserve">   Passive    </w:t>
      </w:r>
      <w:r>
        <w:t xml:space="preserve">   continuous    </w:t>
      </w:r>
      <w:r>
        <w:t xml:space="preserve">   Active    </w:t>
      </w:r>
      <w:r>
        <w:t xml:space="preserve">   present    </w:t>
      </w:r>
      <w:r>
        <w:t xml:space="preserve">   statement    </w:t>
      </w:r>
      <w:r>
        <w:t xml:space="preserve">   perfect    </w:t>
      </w:r>
      <w:r>
        <w:t xml:space="preserve">   perfect    </w:t>
      </w:r>
      <w:r>
        <w:t xml:space="preserve">   future    </w:t>
      </w:r>
      <w:r>
        <w:t xml:space="preserve">   Question    </w:t>
      </w:r>
      <w:r>
        <w:t xml:space="preserve">   antonym    </w:t>
      </w:r>
      <w:r>
        <w:t xml:space="preserve">   synonyms    </w:t>
      </w:r>
      <w:r>
        <w:t xml:space="preserve">   our    </w:t>
      </w:r>
      <w:r>
        <w:t xml:space="preserve">   adverb    </w:t>
      </w:r>
      <w:r>
        <w:t xml:space="preserve">   figure    </w:t>
      </w:r>
      <w:r>
        <w:t xml:space="preserve">   simile    </w:t>
      </w:r>
      <w:r>
        <w:t xml:space="preserve">   verb    </w:t>
      </w:r>
      <w:r>
        <w:t xml:space="preserve">   past    </w:t>
      </w:r>
      <w:r>
        <w:t xml:space="preserve">   homonyms    </w:t>
      </w:r>
      <w:r>
        <w:t xml:space="preserve">   apostrophe    </w:t>
      </w:r>
      <w:r>
        <w:t xml:space="preserve">   article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Grammar Terms</dc:title>
  <dcterms:created xsi:type="dcterms:W3CDTF">2021-10-11T01:57:51Z</dcterms:created>
  <dcterms:modified xsi:type="dcterms:W3CDTF">2021-10-11T01:57:51Z</dcterms:modified>
</cp:coreProperties>
</file>