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Health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MORSE    </w:t>
      </w:r>
      <w:r>
        <w:t xml:space="preserve">   HYPERTHERMIA    </w:t>
      </w:r>
      <w:r>
        <w:t xml:space="preserve">   PERINEAL CARE    </w:t>
      </w:r>
      <w:r>
        <w:t xml:space="preserve">   ALDOSTERONE    </w:t>
      </w:r>
      <w:r>
        <w:t xml:space="preserve">   FOWLERS    </w:t>
      </w:r>
      <w:r>
        <w:t xml:space="preserve">   FILTRATION    </w:t>
      </w:r>
      <w:r>
        <w:t xml:space="preserve">   HYGIENE    </w:t>
      </w:r>
      <w:r>
        <w:t xml:space="preserve">   ENTERALLY    </w:t>
      </w:r>
      <w:r>
        <w:t xml:space="preserve">   CALORIES    </w:t>
      </w:r>
      <w:r>
        <w:t xml:space="preserve">   PROTEIN    </w:t>
      </w:r>
      <w:r>
        <w:t xml:space="preserve">   WATER    </w:t>
      </w:r>
      <w:r>
        <w:t xml:space="preserve">   HANDWASHING    </w:t>
      </w:r>
      <w:r>
        <w:t xml:space="preserve">   EDEMA    </w:t>
      </w:r>
      <w:r>
        <w:t xml:space="preserve">   POTASSIUM    </w:t>
      </w:r>
      <w:r>
        <w:t xml:space="preserve">   BONY PROMINENCES    </w:t>
      </w:r>
      <w:r>
        <w:t xml:space="preserve">   HYPOKALEMIA    </w:t>
      </w:r>
      <w:r>
        <w:t xml:space="preserve">   INTRACELLULAR    </w:t>
      </w:r>
      <w:r>
        <w:t xml:space="preserve">   MINERALS    </w:t>
      </w:r>
      <w:r>
        <w:t xml:space="preserve">   HYPERTONIC    </w:t>
      </w:r>
      <w:r>
        <w:t xml:space="preserve">   DIABETICS    </w:t>
      </w:r>
      <w:r>
        <w:t xml:space="preserve">   TRENDELENBURG    </w:t>
      </w:r>
      <w:r>
        <w:t xml:space="preserve">   FALLS    </w:t>
      </w:r>
      <w:r>
        <w:t xml:space="preserve">   CHIN    </w:t>
      </w:r>
      <w:r>
        <w:t xml:space="preserve">   DIFFUSION    </w:t>
      </w:r>
      <w:r>
        <w:t xml:space="preserve">   FULL    </w:t>
      </w:r>
      <w:r>
        <w:t xml:space="preserve">   SODIUM    </w:t>
      </w:r>
      <w:r>
        <w:t xml:space="preserve">   HYDROGEN    </w:t>
      </w:r>
      <w:r>
        <w:t xml:space="preserve">   DANGLE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Health Needs</dc:title>
  <dcterms:created xsi:type="dcterms:W3CDTF">2021-10-11T01:56:19Z</dcterms:created>
  <dcterms:modified xsi:type="dcterms:W3CDTF">2021-10-11T01:56:19Z</dcterms:modified>
</cp:coreProperties>
</file>